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81B" w14:textId="57FFDF36" w:rsidR="00E34B7A" w:rsidRPr="000C0399" w:rsidRDefault="009A360B" w:rsidP="000C0399">
      <w:pPr>
        <w:pStyle w:val="Datum"/>
        <w:rPr>
          <w:b/>
          <w:bCs/>
        </w:rPr>
      </w:pPr>
      <w:r>
        <w:t>Vorname Nachname</w:t>
      </w:r>
      <w:r>
        <w:br/>
        <w:t>Straße Hausnummer</w:t>
      </w:r>
      <w:r>
        <w:br/>
        <w:t>Postleitzahl Ort</w:t>
      </w:r>
      <w:r w:rsidR="00E060FA">
        <w:br/>
      </w:r>
      <w:proofErr w:type="spellStart"/>
      <w:r w:rsidR="00E060FA">
        <w:t>E-mail</w:t>
      </w:r>
      <w:proofErr w:type="spellEnd"/>
      <w:r w:rsidR="00E060FA">
        <w:t>-Adresse</w:t>
      </w:r>
      <w:r w:rsidR="000C0399">
        <w:br/>
        <w:t>Telefonnummer</w:t>
      </w:r>
      <w:r w:rsidR="000C0399">
        <w:br/>
      </w:r>
      <w:r w:rsidR="000C0399">
        <w:br/>
      </w:r>
      <w:r w:rsidRPr="009A360B">
        <w:rPr>
          <w:b/>
          <w:bCs/>
        </w:rPr>
        <w:t>Bewerbungsschreiben Lehrgang Ehrenamtlich Beauftragte in der Archäologischen Denkmalpflege im Land Brandenburg</w:t>
      </w:r>
      <w:r w:rsidR="000C0399">
        <w:rPr>
          <w:b/>
          <w:bCs/>
        </w:rPr>
        <w:br/>
      </w:r>
      <w:r w:rsidR="000C0399">
        <w:rPr>
          <w:b/>
          <w:bCs/>
        </w:rPr>
        <w:br/>
      </w:r>
      <w:r w:rsidR="000C0399">
        <w:rPr>
          <w:b/>
          <w:bCs/>
        </w:rPr>
        <w:br/>
      </w:r>
      <w:r w:rsidR="00752FC4">
        <w:rPr>
          <w:lang w:bidi="de-DE"/>
        </w:rPr>
        <w:t>Sehr geehrte</w:t>
      </w:r>
      <w:r>
        <w:rPr>
          <w:lang w:bidi="de-DE"/>
        </w:rPr>
        <w:t xml:space="preserve"> Damen und Herren</w:t>
      </w:r>
      <w:r w:rsidR="00752FC4">
        <w:rPr>
          <w:lang w:bidi="de-DE"/>
        </w:rPr>
        <w:t xml:space="preserve">, </w:t>
      </w:r>
      <w:r w:rsidR="000C0399">
        <w:rPr>
          <w:lang w:bidi="de-DE"/>
        </w:rPr>
        <w:br/>
      </w:r>
      <w:r w:rsidR="000C0399">
        <w:rPr>
          <w:lang w:bidi="de-DE"/>
        </w:rPr>
        <w:br/>
      </w:r>
      <w:r>
        <w:t xml:space="preserve">Kurze Informationen zu Ihrer Person (Alter, Beruf, </w:t>
      </w:r>
      <w:r w:rsidR="005431F0">
        <w:t>etc.).</w:t>
      </w:r>
      <w:r w:rsidR="000C0399">
        <w:br/>
      </w:r>
      <w:r w:rsidR="000C0399">
        <w:br/>
      </w:r>
      <w:r w:rsidR="005431F0">
        <w:t>Kurze Informationen zu Ihrer Motivation zur Teilnahme am Lehrgang für Ehrenamtlich Beauftrage in der Archäologischen Denkmalpflege im Land Brandenburg (</w:t>
      </w:r>
      <w:r w:rsidR="00E060FA">
        <w:t xml:space="preserve">z. B. </w:t>
      </w:r>
      <w:r w:rsidR="005431F0">
        <w:t>Interesse an Landesgeschichte</w:t>
      </w:r>
      <w:r w:rsidR="00E060FA">
        <w:t>/</w:t>
      </w:r>
      <w:r w:rsidR="005431F0">
        <w:t>Landesarchäologie</w:t>
      </w:r>
      <w:r w:rsidR="00E060FA">
        <w:t>, Interesse an Metalldetektorbegehungen</w:t>
      </w:r>
      <w:r w:rsidR="005431F0">
        <w:t>).</w:t>
      </w:r>
      <w:r w:rsidR="000C0399">
        <w:br/>
      </w:r>
      <w:r w:rsidR="000C0399">
        <w:br/>
      </w:r>
      <w:r w:rsidR="005431F0">
        <w:t xml:space="preserve">Kurze Informationen zu etwaigen Vorerfahrungen (Teilnahme an ähnlichen Kursen in anderen Bundesländern, Mitgliedschaft in </w:t>
      </w:r>
      <w:r w:rsidR="00E060FA">
        <w:t>archäologischen/</w:t>
      </w:r>
      <w:r w:rsidR="005431F0">
        <w:t>historischen Vereinen, Mitarbeit auf archäologischen Grabungen, Vorerfahrung im Umgang mit Metal</w:t>
      </w:r>
      <w:r w:rsidR="00E060FA">
        <w:t>ldetektoren</w:t>
      </w:r>
      <w:r w:rsidR="005431F0">
        <w:t>, Archäologisches/Historisches Fachstudium).</w:t>
      </w:r>
      <w:r w:rsidR="000C0399">
        <w:br/>
      </w:r>
      <w:r w:rsidR="000C0399">
        <w:br/>
      </w:r>
      <w:r w:rsidR="00A768C8">
        <w:t>Mitglied in der Archäologischen Gesellschaft in Berlin und Brandenburg e. V. (AGiBB.de): Ja/Nein</w:t>
      </w:r>
      <w:r w:rsidR="000C0399">
        <w:br/>
      </w:r>
      <w:r w:rsidR="000C0399">
        <w:br/>
      </w:r>
      <w:r w:rsidR="005431F0">
        <w:t>Kurze Informationen zu etwaigen besonderen Interessenschwerpunkten (Interesse an einer bestimmten Epoche oder Periode, Interesse an der Geschichte einer bestimmten Region/eines bestimmten Ortes)</w:t>
      </w:r>
      <w:r w:rsidR="000C0399">
        <w:br/>
      </w:r>
      <w:r w:rsidR="000C0399">
        <w:br/>
      </w:r>
      <w:r w:rsidR="005431F0">
        <w:t xml:space="preserve">Kurze Informationen zur vermuteten/angestrebten hauptsächlichen Tätigkeit als Ehrenamtlich </w:t>
      </w:r>
      <w:proofErr w:type="spellStart"/>
      <w:r w:rsidR="005431F0">
        <w:t>Beauftragte:r</w:t>
      </w:r>
      <w:proofErr w:type="spellEnd"/>
      <w:r w:rsidR="005431F0">
        <w:t xml:space="preserve"> nach Abschluss der Ausbildung (räumlicher Schwerpunkt als Landkreis oder Gemarkung, zeitlicher Schwerpunkt soweit </w:t>
      </w:r>
      <w:r w:rsidR="00E060FA">
        <w:t>bekannt</w:t>
      </w:r>
      <w:r w:rsidR="005431F0">
        <w:t xml:space="preserve">, methodischer Schwerpunkt </w:t>
      </w:r>
      <w:r w:rsidR="00E060FA">
        <w:t>soweit bekannt</w:t>
      </w:r>
      <w:r w:rsidR="005431F0">
        <w:t>(z. B. Feldbegehung, Metalldetektorbegehung, Luftbilduntersuchung, Tauchuntersuchung etc.</w:t>
      </w:r>
      <w:r w:rsidR="00E060FA">
        <w:t>)</w:t>
      </w:r>
      <w:r w:rsidR="005431F0">
        <w:t>)</w:t>
      </w:r>
      <w:r w:rsidR="00A768C8">
        <w:t>.</w:t>
      </w:r>
      <w:r w:rsidR="000C0399">
        <w:br/>
      </w:r>
      <w:r w:rsidR="000C0399">
        <w:br/>
      </w:r>
      <w:r w:rsidR="000C0399">
        <w:br/>
      </w:r>
      <w:sdt>
        <w:sdtPr>
          <w:alias w:val="Freundliche Grüße:"/>
          <w:tag w:val="Freundliche Grüße:"/>
          <w:id w:val="379681130"/>
          <w:placeholder>
            <w:docPart w:val="6103157E77424E699C5183D2FB6ED45E"/>
          </w:placeholder>
          <w:temporary/>
          <w:showingPlcHdr/>
          <w15:appearance w15:val="hidden"/>
        </w:sdtPr>
        <w:sdtEndPr/>
        <w:sdtContent>
          <w:r w:rsidR="00752FC4">
            <w:rPr>
              <w:lang w:bidi="de-DE"/>
            </w:rPr>
            <w:t>Freundliche Grüße,</w:t>
          </w:r>
        </w:sdtContent>
      </w:sdt>
    </w:p>
    <w:sectPr w:rsidR="00E34B7A" w:rsidRPr="000C0399" w:rsidSect="009A360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2160" w:bottom="2520" w:left="216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41EB" w14:textId="77777777" w:rsidR="009A360B" w:rsidRDefault="009A360B">
      <w:pPr>
        <w:spacing w:after="0" w:line="240" w:lineRule="auto"/>
      </w:pPr>
      <w:r>
        <w:separator/>
      </w:r>
    </w:p>
    <w:p w14:paraId="3ABB9E53" w14:textId="77777777" w:rsidR="009A360B" w:rsidRDefault="009A360B"/>
  </w:endnote>
  <w:endnote w:type="continuationSeparator" w:id="0">
    <w:p w14:paraId="38C88274" w14:textId="77777777" w:rsidR="009A360B" w:rsidRDefault="009A360B">
      <w:pPr>
        <w:spacing w:after="0" w:line="240" w:lineRule="auto"/>
      </w:pPr>
      <w:r>
        <w:continuationSeparator/>
      </w:r>
    </w:p>
    <w:p w14:paraId="7F4167AA" w14:textId="77777777" w:rsidR="009A360B" w:rsidRDefault="009A3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179A" w14:textId="09532B63" w:rsidR="00A768C8" w:rsidRPr="009A360B" w:rsidRDefault="00A768C8" w:rsidP="00A768C8">
    <w:pPr>
      <w:pStyle w:val="Fuzeile"/>
      <w:spacing w:after="100"/>
      <w:jc w:val="left"/>
      <w:rPr>
        <w:rFonts w:ascii="Arial Narrow" w:hAnsi="Arial Narrow" w:cstheme="minorHAnsi"/>
        <w:color w:val="auto"/>
        <w:sz w:val="16"/>
        <w:szCs w:val="16"/>
      </w:rPr>
    </w:pPr>
    <w:r>
      <w:rPr>
        <w:rFonts w:ascii="Arial Narrow" w:hAnsi="Arial Narrow" w:cstheme="minorHAnsi"/>
        <w:b/>
        <w:color w:val="auto"/>
        <w:sz w:val="16"/>
        <w:szCs w:val="16"/>
      </w:rPr>
      <w:br/>
    </w:r>
    <w:r w:rsidRPr="009A360B">
      <w:rPr>
        <w:rFonts w:ascii="Arial Narrow" w:hAnsi="Arial Narrow" w:cstheme="minorHAnsi"/>
        <w:b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D42844" wp14:editId="5B199FCE">
              <wp:simplePos x="0" y="0"/>
              <wp:positionH relativeFrom="page">
                <wp:posOffset>801370</wp:posOffset>
              </wp:positionH>
              <wp:positionV relativeFrom="page">
                <wp:posOffset>9993630</wp:posOffset>
              </wp:positionV>
              <wp:extent cx="0" cy="39624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84943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1pt,786.9pt" to="63.1pt,8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" strokeweight=".5pt">
              <w10:wrap anchorx="page" anchory="page"/>
            </v:line>
          </w:pict>
        </mc:Fallback>
      </mc:AlternateContent>
    </w:r>
    <w:r w:rsidRPr="009A360B">
      <w:rPr>
        <w:rFonts w:ascii="Arial Narrow" w:hAnsi="Arial Narrow" w:cstheme="minorHAnsi"/>
        <w:b/>
        <w:color w:val="auto"/>
        <w:sz w:val="16"/>
        <w:szCs w:val="16"/>
      </w:rPr>
      <w:t>Brandenburgisches Landesamt für Denkmalpflege und Archäologisches Landesmuseum</w:t>
    </w:r>
    <w:r w:rsidRPr="009A360B">
      <w:rPr>
        <w:rFonts w:ascii="Arial Narrow" w:hAnsi="Arial Narrow" w:cstheme="minorHAnsi"/>
        <w:b/>
        <w:color w:val="auto"/>
        <w:sz w:val="16"/>
        <w:szCs w:val="16"/>
      </w:rPr>
      <w:br/>
    </w:r>
    <w:r w:rsidRPr="009A360B">
      <w:rPr>
        <w:rFonts w:ascii="Arial Narrow" w:hAnsi="Arial Narrow" w:cstheme="minorHAnsi"/>
        <w:color w:val="auto"/>
        <w:sz w:val="16"/>
        <w:szCs w:val="16"/>
      </w:rPr>
      <w:t xml:space="preserve">Ortsteil Wünsdorf · </w:t>
    </w:r>
    <w:proofErr w:type="spellStart"/>
    <w:r w:rsidRPr="009A360B">
      <w:rPr>
        <w:rFonts w:ascii="Arial Narrow" w:hAnsi="Arial Narrow" w:cstheme="minorHAnsi"/>
        <w:color w:val="auto"/>
        <w:sz w:val="16"/>
        <w:szCs w:val="16"/>
      </w:rPr>
      <w:t>Wünsdorfer</w:t>
    </w:r>
    <w:proofErr w:type="spellEnd"/>
    <w:r w:rsidRPr="009A360B">
      <w:rPr>
        <w:rFonts w:ascii="Arial Narrow" w:hAnsi="Arial Narrow" w:cstheme="minorHAnsi"/>
        <w:color w:val="auto"/>
        <w:sz w:val="16"/>
        <w:szCs w:val="16"/>
      </w:rPr>
      <w:t xml:space="preserve"> Platz 4–5 · D-15806 Zossen </w:t>
    </w:r>
  </w:p>
  <w:p w14:paraId="3B107CE8" w14:textId="2CEC739D" w:rsidR="00A763AE" w:rsidRDefault="00A768C8" w:rsidP="00A768C8">
    <w:pPr>
      <w:pStyle w:val="Fuzeile"/>
      <w:jc w:val="left"/>
      <w:rPr>
        <w:rFonts w:ascii="Arial Narrow" w:hAnsi="Arial Narrow" w:cstheme="minorHAnsi"/>
        <w:color w:val="auto"/>
        <w:sz w:val="16"/>
        <w:szCs w:val="16"/>
      </w:rPr>
    </w:pPr>
    <w:r w:rsidRPr="009A360B">
      <w:rPr>
        <w:rFonts w:ascii="Arial Narrow" w:hAnsi="Arial Narrow" w:cstheme="minorHAnsi"/>
        <w:color w:val="auto"/>
        <w:sz w:val="16"/>
        <w:szCs w:val="16"/>
      </w:rPr>
      <w:t>Telefon: 033702 211-1200· Telefax: 033702 211-1202</w:t>
    </w:r>
  </w:p>
  <w:p w14:paraId="061C1FA3" w14:textId="77777777" w:rsidR="00A768C8" w:rsidRPr="00A768C8" w:rsidRDefault="00A768C8" w:rsidP="00A768C8">
    <w:pPr>
      <w:pStyle w:val="Fuzeile"/>
      <w:jc w:val="left"/>
      <w:rPr>
        <w:rFonts w:ascii="Arial Narrow" w:hAnsi="Arial Narrow" w:cstheme="minorHAnsi"/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CBE" w14:textId="77777777" w:rsidR="009A360B" w:rsidRPr="009A360B" w:rsidRDefault="009A360B" w:rsidP="009A360B">
    <w:pPr>
      <w:pStyle w:val="Fuzeile"/>
      <w:spacing w:after="100"/>
      <w:jc w:val="left"/>
      <w:rPr>
        <w:rFonts w:ascii="Arial Narrow" w:hAnsi="Arial Narrow" w:cstheme="minorHAnsi"/>
        <w:color w:val="auto"/>
        <w:sz w:val="16"/>
        <w:szCs w:val="16"/>
      </w:rPr>
    </w:pPr>
    <w:r w:rsidRPr="009A360B">
      <w:rPr>
        <w:rFonts w:ascii="Arial Narrow" w:hAnsi="Arial Narrow" w:cstheme="minorHAnsi"/>
        <w:b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843DFB" wp14:editId="2608ABE5">
              <wp:simplePos x="0" y="0"/>
              <wp:positionH relativeFrom="page">
                <wp:posOffset>801370</wp:posOffset>
              </wp:positionH>
              <wp:positionV relativeFrom="page">
                <wp:posOffset>9993630</wp:posOffset>
              </wp:positionV>
              <wp:extent cx="0" cy="3962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B7BD9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1pt,786.9pt" to="63.1pt,8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" strokeweight=".5pt">
              <w10:wrap anchorx="page" anchory="page"/>
            </v:line>
          </w:pict>
        </mc:Fallback>
      </mc:AlternateContent>
    </w:r>
    <w:r w:rsidRPr="009A360B">
      <w:rPr>
        <w:rFonts w:ascii="Arial Narrow" w:hAnsi="Arial Narrow" w:cstheme="minorHAnsi"/>
        <w:b/>
        <w:color w:val="auto"/>
        <w:sz w:val="16"/>
        <w:szCs w:val="16"/>
      </w:rPr>
      <w:t>Brandenburgisches Landesamt für Denkmalpflege und Archäologisches Landesmuseum</w:t>
    </w:r>
    <w:r w:rsidRPr="009A360B">
      <w:rPr>
        <w:rFonts w:ascii="Arial Narrow" w:hAnsi="Arial Narrow" w:cstheme="minorHAnsi"/>
        <w:b/>
        <w:color w:val="auto"/>
        <w:sz w:val="16"/>
        <w:szCs w:val="16"/>
      </w:rPr>
      <w:br/>
    </w:r>
    <w:r w:rsidRPr="009A360B">
      <w:rPr>
        <w:rFonts w:ascii="Arial Narrow" w:hAnsi="Arial Narrow" w:cstheme="minorHAnsi"/>
        <w:color w:val="auto"/>
        <w:sz w:val="16"/>
        <w:szCs w:val="16"/>
      </w:rPr>
      <w:t xml:space="preserve">Ortsteil Wünsdorf · </w:t>
    </w:r>
    <w:proofErr w:type="spellStart"/>
    <w:r w:rsidRPr="009A360B">
      <w:rPr>
        <w:rFonts w:ascii="Arial Narrow" w:hAnsi="Arial Narrow" w:cstheme="minorHAnsi"/>
        <w:color w:val="auto"/>
        <w:sz w:val="16"/>
        <w:szCs w:val="16"/>
      </w:rPr>
      <w:t>Wünsdorfer</w:t>
    </w:r>
    <w:proofErr w:type="spellEnd"/>
    <w:r w:rsidRPr="009A360B">
      <w:rPr>
        <w:rFonts w:ascii="Arial Narrow" w:hAnsi="Arial Narrow" w:cstheme="minorHAnsi"/>
        <w:color w:val="auto"/>
        <w:sz w:val="16"/>
        <w:szCs w:val="16"/>
      </w:rPr>
      <w:t xml:space="preserve"> Platz 4–5 · D-15806 Zossen </w:t>
    </w:r>
  </w:p>
  <w:p w14:paraId="10D63A38" w14:textId="77777777" w:rsidR="009A360B" w:rsidRPr="009A360B" w:rsidRDefault="009A360B" w:rsidP="009A360B">
    <w:pPr>
      <w:pStyle w:val="Fuzeile"/>
      <w:jc w:val="left"/>
      <w:rPr>
        <w:rFonts w:ascii="Arial Narrow" w:hAnsi="Arial Narrow" w:cstheme="minorHAnsi"/>
        <w:color w:val="auto"/>
        <w:sz w:val="16"/>
        <w:szCs w:val="16"/>
      </w:rPr>
    </w:pPr>
    <w:r w:rsidRPr="009A360B">
      <w:rPr>
        <w:rFonts w:ascii="Arial Narrow" w:hAnsi="Arial Narrow" w:cstheme="minorHAnsi"/>
        <w:color w:val="auto"/>
        <w:sz w:val="16"/>
        <w:szCs w:val="16"/>
      </w:rPr>
      <w:t>Telefon: 033702 211-1200· Telefax: 033702 211-1202</w:t>
    </w:r>
  </w:p>
  <w:p w14:paraId="1C635808" w14:textId="77D15FB0" w:rsidR="00752FC4" w:rsidRPr="009A360B" w:rsidRDefault="00752FC4" w:rsidP="009A360B">
    <w:pPr>
      <w:pStyle w:val="Fuzeile"/>
      <w:ind w:left="0"/>
      <w:jc w:val="left"/>
      <w:rPr>
        <w:rFonts w:ascii="Arial Narrow" w:hAnsi="Arial Narrow" w:cstheme="minorHAnsi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8E7C" w14:textId="77777777" w:rsidR="009A360B" w:rsidRDefault="009A360B">
      <w:pPr>
        <w:spacing w:after="0" w:line="240" w:lineRule="auto"/>
      </w:pPr>
      <w:r>
        <w:separator/>
      </w:r>
    </w:p>
    <w:p w14:paraId="7C580ED9" w14:textId="77777777" w:rsidR="009A360B" w:rsidRDefault="009A360B"/>
  </w:footnote>
  <w:footnote w:type="continuationSeparator" w:id="0">
    <w:p w14:paraId="517DFDA3" w14:textId="77777777" w:rsidR="009A360B" w:rsidRDefault="009A360B">
      <w:pPr>
        <w:spacing w:after="0" w:line="240" w:lineRule="auto"/>
      </w:pPr>
      <w:r>
        <w:continuationSeparator/>
      </w:r>
    </w:p>
    <w:p w14:paraId="697836DF" w14:textId="77777777" w:rsidR="009A360B" w:rsidRDefault="009A3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63F5" w14:textId="77777777" w:rsidR="00E34B7A" w:rsidRDefault="00E34B7A" w:rsidP="00E34B7A">
    <w:pPr>
      <w:pStyle w:val="Kopfzeile"/>
    </w:pPr>
    <w:r>
      <w:t>Ehrenamtlich Beauftragte der Archäologischen Denkmalpflege im Land Brandenburg</w:t>
    </w:r>
  </w:p>
  <w:p w14:paraId="5D257378" w14:textId="77777777" w:rsidR="00E34B7A" w:rsidRDefault="00E34B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0AFF" w14:textId="7BDD7217" w:rsidR="009A360B" w:rsidRDefault="009A360B">
    <w:pPr>
      <w:pStyle w:val="Kopfzeile"/>
    </w:pPr>
    <w:r>
      <w:t>Ehrenamtlich Beauftragte der Archäologischen Denkmalpflege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561373">
    <w:abstractNumId w:val="9"/>
  </w:num>
  <w:num w:numId="2" w16cid:durableId="874080856">
    <w:abstractNumId w:val="7"/>
  </w:num>
  <w:num w:numId="3" w16cid:durableId="2146970840">
    <w:abstractNumId w:val="6"/>
  </w:num>
  <w:num w:numId="4" w16cid:durableId="324667531">
    <w:abstractNumId w:val="5"/>
  </w:num>
  <w:num w:numId="5" w16cid:durableId="1878228643">
    <w:abstractNumId w:val="4"/>
  </w:num>
  <w:num w:numId="6" w16cid:durableId="1090850801">
    <w:abstractNumId w:val="8"/>
  </w:num>
  <w:num w:numId="7" w16cid:durableId="1113356091">
    <w:abstractNumId w:val="3"/>
  </w:num>
  <w:num w:numId="8" w16cid:durableId="1615868203">
    <w:abstractNumId w:val="2"/>
  </w:num>
  <w:num w:numId="9" w16cid:durableId="2145780155">
    <w:abstractNumId w:val="1"/>
  </w:num>
  <w:num w:numId="10" w16cid:durableId="10500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B"/>
    <w:rsid w:val="000115CE"/>
    <w:rsid w:val="000227E9"/>
    <w:rsid w:val="000738C5"/>
    <w:rsid w:val="000828F4"/>
    <w:rsid w:val="000C0399"/>
    <w:rsid w:val="000F51EC"/>
    <w:rsid w:val="000F7122"/>
    <w:rsid w:val="001B689C"/>
    <w:rsid w:val="00200635"/>
    <w:rsid w:val="0038000D"/>
    <w:rsid w:val="00385ACF"/>
    <w:rsid w:val="00477474"/>
    <w:rsid w:val="00480B7F"/>
    <w:rsid w:val="004A1893"/>
    <w:rsid w:val="004C4A44"/>
    <w:rsid w:val="005125BB"/>
    <w:rsid w:val="00537F9C"/>
    <w:rsid w:val="005431F0"/>
    <w:rsid w:val="00553A27"/>
    <w:rsid w:val="00572222"/>
    <w:rsid w:val="005D3DA6"/>
    <w:rsid w:val="00744EA9"/>
    <w:rsid w:val="00752FC4"/>
    <w:rsid w:val="00757E9C"/>
    <w:rsid w:val="007B4C91"/>
    <w:rsid w:val="007D70F7"/>
    <w:rsid w:val="0080515B"/>
    <w:rsid w:val="00830C5F"/>
    <w:rsid w:val="00834A33"/>
    <w:rsid w:val="00896EE1"/>
    <w:rsid w:val="008C1482"/>
    <w:rsid w:val="008D0AA7"/>
    <w:rsid w:val="00912A0A"/>
    <w:rsid w:val="009A360B"/>
    <w:rsid w:val="00A763AE"/>
    <w:rsid w:val="00A768C8"/>
    <w:rsid w:val="00B37FC4"/>
    <w:rsid w:val="00B63133"/>
    <w:rsid w:val="00BC0F0A"/>
    <w:rsid w:val="00C11980"/>
    <w:rsid w:val="00D04123"/>
    <w:rsid w:val="00DC7840"/>
    <w:rsid w:val="00E060FA"/>
    <w:rsid w:val="00E34B7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D4A3"/>
  <w15:chartTrackingRefBased/>
  <w15:docId w15:val="{CC83B758-F45B-4421-ABE0-2FC17C6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122"/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133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Standard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Kontaktinfos">
    <w:name w:val="Kontaktinfos"/>
    <w:basedOn w:val="Standard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pPr>
      <w:spacing w:before="72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52FC4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pPr>
      <w:spacing w:after="4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752FC4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CA2C0F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8D0AA7"/>
  </w:style>
  <w:style w:type="character" w:customStyle="1" w:styleId="UnterschriftZchn">
    <w:name w:val="Unterschrift Zchn"/>
    <w:basedOn w:val="Absatz-Standardschriftart"/>
    <w:link w:val="Unterschrift"/>
    <w:uiPriority w:val="7"/>
    <w:rsid w:val="008D0AA7"/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fik">
    <w:name w:val="Grafik"/>
    <w:basedOn w:val="Standard"/>
    <w:next w:val="Kontaktinfos"/>
    <w:uiPriority w:val="2"/>
    <w:qFormat/>
    <w:rsid w:val="00752FC4"/>
    <w:pPr>
      <w:spacing w:after="320"/>
      <w:ind w:right="144"/>
      <w:jc w:val="right"/>
    </w:pPr>
  </w:style>
  <w:style w:type="paragraph" w:customStyle="1" w:styleId="FuzeileFortsetzung">
    <w:name w:val="Fußzeile – Fortsetzung"/>
    <w:basedOn w:val="Standard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tzer\AppData\Roaming\Microsoft\Templates\Privater%20Briefko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03157E77424E699C5183D2FB6ED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6EB50-36F5-41F7-9422-B4C35535E855}"/>
      </w:docPartPr>
      <w:docPartBody>
        <w:p w:rsidR="007A7186" w:rsidRDefault="007A7186">
          <w:pPr>
            <w:pStyle w:val="6103157E77424E699C5183D2FB6ED45E"/>
          </w:pPr>
          <w:r>
            <w:rPr>
              <w:lang w:bidi="de-DE"/>
            </w:rPr>
            <w:t>Freundliche Grüße,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6"/>
    <w:rsid w:val="007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2E74B5" w:themeColor="accent5" w:themeShade="BF"/>
      <w:sz w:val="22"/>
    </w:rPr>
  </w:style>
  <w:style w:type="paragraph" w:customStyle="1" w:styleId="6103157E77424E699C5183D2FB6ED45E">
    <w:name w:val="6103157E77424E699C5183D2FB6ED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2283029F-AD18-4D23-834D-FB7CF400C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Privater Briefkopf.dotx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Goldmann</dc:creator>
  <cp:lastModifiedBy>Lukas Goldmann</cp:lastModifiedBy>
  <cp:revision>6</cp:revision>
  <dcterms:created xsi:type="dcterms:W3CDTF">2022-10-05T06:12:00Z</dcterms:created>
  <dcterms:modified xsi:type="dcterms:W3CDTF">2023-10-23T13:09:00Z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